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CROSS-BORDER PROVISION OF AIR NAVIGATION SERVICES WITH SPECIFIC REFERENCE TO EUROPE</w:t>
      </w:r>
    </w:p>
    <w:p>
      <w:r>
        <w:rPr>
          <w:rFonts w:ascii="宋体" w:hAnsi="宋体" w:eastAsia="宋体"/>
          <w:sz w:val="24"/>
        </w:rPr>
        <w:t>NIELS VAN ANTWERPEN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CROSS-BORDER PROVISION OF AIR NAVIGATION SERVICES WITH SPECIFIC REFERENCE TO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NIELS VAN ANTWERPEN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本书出售、求购地址：https://www.jiaokey.com/book/detail/40728705.html</w:t>
      </w:r>
    </w:p>
    <w:p>
      <w:r>
        <w:t>更多相关图书推荐：https://www.jiaokey.com</w:t>
      </w:r>
    </w:p>
    <w:p>
      <w:r>
        <w:t>NIELS VAN ANTWERPEN 其他作品：https://www.jiaokey.com/tag/NIELS VAN ANTWERPEN.html</w:t>
      </w:r>
    </w:p>
    <w:p>
      <w:r>
        <w:t>WOLTERS KLUWER 出版图书：https://www.jiaokey.com/tag/WOLTERS KLUWER.html</w:t>
      </w:r>
    </w:p>
    <w:p>
      <w:r>
        <w:t>关键词搜索：https://www.jiaokey.com/tag/CROSS-BORDER PROVISION OF AIR NAVIGATION SERVICES WITH SPECIFIC REFERENCE TO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