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AND US ANTITRUST ARBITRATION  A HANDBOOK FOR PRACTITIONERS  VOLUME 1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AND US ANTITRUST ARBITRATION  A HANDBOOK FOR PRACTITIONERS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本书出售、求购地址：https://www.jiaokey.com/book/detail/40728643.html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关键词搜索：https://www.jiaokey.com/tag/EU AND US ANTITRUST ARBITRATION  A HANDBOOK FOR PRACTITIONERS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