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COMPETITION LAW ANNUAL  1998  REGULATING TELECOMMUNICATIONS</w:t>
      </w:r>
    </w:p>
    <w:p>
      <w:r>
        <w:rPr>
          <w:rFonts w:ascii="宋体" w:hAnsi="宋体" w:eastAsia="宋体"/>
          <w:sz w:val="24"/>
        </w:rPr>
        <w:t>CLAUS DIETER EHLERMANN AND LOUISA GOSLING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COMPETITION LAW ANNUAL  1998  REGULATING TELECOMMUNICATIONS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CLAUS DIETER EHLERMANN AND LOUISA GOSLING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本书出售、求购地址：https://www.jiaokey.com/book/detail/40728642.html</w:t>
      </w:r>
    </w:p>
    <w:p>
      <w:r>
        <w:t>更多相关图书推荐：https://www.jiaokey.com</w:t>
      </w:r>
    </w:p>
    <w:p>
      <w:r>
        <w:t>CLAUS DIETER EHLERMANN AND LOUISA GOSLING 其他作品：https://www.jiaokey.com/tag/CLAUS DIETER EHLERMANN AND LOUISA GOSLING.html</w:t>
      </w:r>
    </w:p>
    <w:p>
      <w:r>
        <w:t>HART PUBLISHING 出版图书：https://www.jiaokey.com/tag/HART PUBLISHING.html</w:t>
      </w:r>
    </w:p>
    <w:p>
      <w:r>
        <w:t>关键词搜索：https://www.jiaokey.com/tag/EUROPEAN COMPETITION LAW ANNUAL  1998  REGULATING TELECOMMUNICATIONS.html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