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AGAINST UNFAIR COMPETITION  TOWARDS A NEW PARADIGM IN EUROPE?</w:t>
      </w:r>
    </w:p>
    <w:p>
      <w:r>
        <w:rPr>
          <w:rFonts w:ascii="宋体" w:hAnsi="宋体" w:eastAsia="宋体"/>
          <w:sz w:val="24"/>
        </w:rPr>
        <w:t>RETO M.HILTY AND FRAUKE HENNING-BODEWIG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AGAINST UNFAIR COMPETITION  TOWARDS A NEW PARADIGM IN EUROPE?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RETO M.HILTY AND FRAUKE HENNING-BODEWIG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本书出售、求购地址：https://www.jiaokey.com/book/detail/40728608.html</w:t>
      </w:r>
    </w:p>
    <w:p>
      <w:r>
        <w:t>更多相关图书推荐：https://www.jiaokey.com</w:t>
      </w:r>
    </w:p>
    <w:p>
      <w:r>
        <w:t>RETO M.HILTY AND FRAUKE HENNING-BODEWIG 其他作品：https://www.jiaokey.com/tag/RETO M.HILTY AND FRAUKE HENNING-BODEWIG.html</w:t>
      </w:r>
    </w:p>
    <w:p>
      <w:r>
        <w:t>SPRINGER 出版图书：https://www.jiaokey.com/tag/SPRINGER.html</w:t>
      </w:r>
    </w:p>
    <w:p>
      <w:r>
        <w:t>关键词搜索：https://www.jiaokey.com/tag/LAW AGAINST UNFAIR COMPETITION  TOWARDS A NEW PARADIGM IN EUROPE?.html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