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PRIVATE ANTITRUST ENFORCEMENT  DECENTRALISED APPLICATION OF EC COMPETITION LAW BY NATIONAL COURTS</w:t>
      </w:r>
    </w:p>
    <w:p>
      <w:r>
        <w:rPr>
          <w:rFonts w:ascii="宋体" w:hAnsi="宋体" w:eastAsia="宋体"/>
          <w:sz w:val="24"/>
        </w:rPr>
        <w:t>ASSIMAKIS P KOMNINOS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PRIVATE ANTITRUST ENFORCEMENT  DECENTRALISED APPLICATION OF EC COMPETITION LAW BY NATIONAL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ASSIMAKIS P KOMNINOS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本书出售、求购地址：https://www.jiaokey.com/book/detail/40728606.html</w:t>
      </w:r>
    </w:p>
    <w:p>
      <w:r>
        <w:t>更多相关图书推荐：https://www.jiaokey.com</w:t>
      </w:r>
    </w:p>
    <w:p>
      <w:r>
        <w:t>ASSIMAKIS P KOMNINOS 其他作品：https://www.jiaokey.com/tag/ASSIMAKIS P KOMNINOS.html</w:t>
      </w:r>
    </w:p>
    <w:p>
      <w:r>
        <w:t>HART PUBLISHING 出版图书：https://www.jiaokey.com/tag/HART PUBLISHING.html</w:t>
      </w:r>
    </w:p>
    <w:p>
      <w:r>
        <w:t>关键词搜索：https://www.jiaokey.com/tag/EC PRIVATE ANTITRUST ENFORCEMENT  DECENTRALISED APPLICATION OF EC COMPETITION LAW BY NATIONAL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