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MERGER CONTROL</w:t>
      </w:r>
    </w:p>
    <w:p>
      <w:r>
        <w:rPr>
          <w:rFonts w:ascii="宋体" w:hAnsi="宋体" w:eastAsia="宋体"/>
          <w:sz w:val="24"/>
        </w:rPr>
        <w:t>MICHAEL ROSENTHAL AND STEFAN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MERGER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ROSENTHAL AND STEFAN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C.H.BECK·HART·NOMOS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本书出售、求购地址：https://www.jiaokey.com/book/detail/40728571.html</w:t>
      </w:r>
    </w:p>
    <w:p>
      <w:r>
        <w:t>更多相关图书推荐：https://www.jiaokey.com</w:t>
      </w:r>
    </w:p>
    <w:p>
      <w:r>
        <w:t>MICHAEL ROSENTHAL AND STEFAN THOMAS 其他作品：https://www.jiaokey.com/tag/MICHAEL ROSENTHAL AND STEFAN THOMAS.html</w:t>
      </w:r>
    </w:p>
    <w:p>
      <w:r>
        <w:t>C.H.BECK·HART·NOMOS 出版图书：https://www.jiaokey.com/tag/C.H.BECK·HART·NOMOS.html</w:t>
      </w:r>
    </w:p>
    <w:p>
      <w:r>
        <w:t>关键词搜索：https://www.jiaokey.com/tag/EUROPEAN MERGER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