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EUROPEAN ECONOMIC COMMUNITY  A COMMENTARY ON THE EEC TREATY  VOLUME 1  CUMULATIVE SUPPLEMENT OCTOBER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EUROPEAN ECONOMIC COMMUNITY  A COMMENTARY ON THE EEC TREATY  VOLUME 1  CUMULATIVE SUPPLEMENT OCTOBER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BENOER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本书出售、求购地址：https://www.jiaokey.com/book/detail/40728545.html</w:t>
      </w:r>
    </w:p>
    <w:p>
      <w:r>
        <w:t>更多相关图书推荐：https://www.jiaokey.com</w:t>
      </w:r>
    </w:p>
    <w:p>
      <w:r>
        <w:t>MATTHEW BENOER 出版图书：https://www.jiaokey.com/tag/MATTHEW BENOER.html</w:t>
      </w:r>
    </w:p>
    <w:p>
      <w:r>
        <w:t>关键词搜索：https://www.jiaokey.com/tag/THE LAW OF THE EUROPEAN ECONOMIC COMMUNITY  A COMMENTARY ON THE EEC TREATY  VOLUME 1  CUMULATIVE SUPPLEMENT OCTOBER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