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COMPETITION PROBLEMS IN LIBERALIZED TELECOMMUNICATIONS  REGULATORY SOLUTIONS TO PROMOTE EFFECTIVE COMPETITION</w:t>
      </w:r>
    </w:p>
    <w:p>
      <w:r>
        <w:rPr>
          <w:rFonts w:ascii="宋体" w:hAnsi="宋体" w:eastAsia="宋体"/>
          <w:sz w:val="24"/>
        </w:rPr>
        <w:t>MILENA STOYANOVA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COMPETITION PROBLEMS IN LIBERALIZED TELECOMMUNICATIONS  REGULATORY SOLUTIONS TO PROMOTE EFFECTIVE COMPETITION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MILENA STOYANOVA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本书出售、求购地址：https://www.jiaokey.com/book/detail/40728536.html</w:t>
      </w:r>
    </w:p>
    <w:p>
      <w:r>
        <w:t>更多相关图书推荐：https://www.jiaokey.com</w:t>
      </w:r>
    </w:p>
    <w:p>
      <w:r>
        <w:t>MILENA STOYANOVA 其他作品：https://www.jiaokey.com/tag/MILENA STOYANOVA.html</w:t>
      </w:r>
    </w:p>
    <w:p>
      <w:r>
        <w:t>WOLTERS KLUWER 出版图书：https://www.jiaokey.com/tag/WOLTERS KLUWER.html</w:t>
      </w:r>
    </w:p>
    <w:p>
      <w:r>
        <w:t>关键词搜索：https://www.jiaokey.com/tag/COMPETITION PROBLEMS IN LIBERALIZED TELECOMMUNICATIONS  REGULATORY SOLUTIONS TO PROMOTE EFFECTIVE COMPETITION.html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