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ANNUAL:2007  A REFORMED APPROACH TO ARTICLE 82 EC</w:t>
      </w:r>
    </w:p>
    <w:p>
      <w:r>
        <w:rPr>
          <w:rFonts w:ascii="宋体" w:hAnsi="宋体" w:eastAsia="宋体"/>
          <w:sz w:val="24"/>
        </w:rPr>
        <w:t>CLAUS-DIETER EHLERMANN AND MEL MARQUIS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ANNUAL:2007  A REFORMED APPROACH TO ARTICLE 82 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CLAUS-DIETER EHLERMANN AND MEL MARQUIS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本书出售、求购地址：https://www.jiaokey.com/book/detail/40728510.html</w:t>
      </w:r>
    </w:p>
    <w:p>
      <w:r>
        <w:t>更多相关图书推荐：https://www.jiaokey.com</w:t>
      </w:r>
    </w:p>
    <w:p>
      <w:r>
        <w:t>CLAUS-DIETER EHLERMANN AND MEL MARQUIS 其他作品：https://www.jiaokey.com/tag/CLAUS-DIETER EHLERMANN AND MEL MARQUIS.html</w:t>
      </w:r>
    </w:p>
    <w:p>
      <w:r>
        <w:t>HART PUBLISHING 出版图书：https://www.jiaokey.com/tag/HART PUBLISHING.html</w:t>
      </w:r>
    </w:p>
    <w:p>
      <w:r>
        <w:t>关键词搜索：https://www.jiaokey.com/tag/EUROPEAN COMPETITION LAW ANNUAL:2007  A REFORMED APPROACH TO ARTICLE 82 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