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REGULATION OF UNFAIR COMMERCIAL PRACTICES UNDER EC DIRECTIVE 2005/29</w:t>
      </w:r>
    </w:p>
    <w:p>
      <w:r>
        <w:rPr>
          <w:rFonts w:ascii="宋体" w:hAnsi="宋体" w:eastAsia="宋体"/>
          <w:sz w:val="24"/>
        </w:rPr>
        <w:t>STEPHEN WEATHERILL AND ULF BERNITZ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REGULATION OF UNFAIR COMMERCIAL PRACTICES UNDER EC DIRECTIVE 2005/29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WEATHERILL AND ULF BERNITZ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本书出售、求购地址：https://www.jiaokey.com/book/detail/40728507.html</w:t>
      </w:r>
    </w:p>
    <w:p>
      <w:r>
        <w:t>更多相关图书推荐：https://www.jiaokey.com</w:t>
      </w:r>
    </w:p>
    <w:p>
      <w:r>
        <w:t>STEPHEN WEATHERILL AND ULF BERNITZ 其他作品：https://www.jiaokey.com/tag/STEPHEN WEATHERILL AND ULF BERNITZ.html</w:t>
      </w:r>
    </w:p>
    <w:p>
      <w:r>
        <w:t>HART PUBLISHING 出版图书：https://www.jiaokey.com/tag/HART PUBLISHING.html</w:t>
      </w:r>
    </w:p>
    <w:p>
      <w:r>
        <w:t>关键词搜索：https://www.jiaokey.com/tag/THE REGULATION OF UNFAIR COMMERCIAL PRACTICES UNDER EC DIRECTIVE 2005/29.html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