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CASEBOOKS ON THE COMMON LAW OF EUROPE  CONTRACT LAW</w:t>
      </w:r>
    </w:p>
    <w:p>
      <w:r>
        <w:rPr>
          <w:rFonts w:ascii="宋体" w:hAnsi="宋体" w:eastAsia="宋体"/>
          <w:sz w:val="24"/>
        </w:rPr>
        <w:t>ARTHUR HARTKAMP AND DENIS TALLON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CASEBOOKS ON THE COMMON LAW OF EUROPE 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HARTKAMP AND DENIS TALLON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本书出售、求购地址：https://www.jiaokey.com/book/detail/40728434.html</w:t>
      </w:r>
    </w:p>
    <w:p>
      <w:r>
        <w:t>更多相关图书推荐：https://www.jiaokey.com</w:t>
      </w:r>
    </w:p>
    <w:p>
      <w:r>
        <w:t>ARTHUR HARTKAMP AND DENIS TALLON 其他作品：https://www.jiaokey.com/tag/ARTHUR HARTKAMP AND DENIS TALLON.html</w:t>
      </w:r>
    </w:p>
    <w:p>
      <w:r>
        <w:t>HART PUBLISHING 出版图书：https://www.jiaokey.com/tag/HART PUBLISHING.html</w:t>
      </w:r>
    </w:p>
    <w:p>
      <w:r>
        <w:t>关键词搜索：https://www.jiaokey.com/tag/CASEBOOKS ON THE COMMON LAW OF EUROPE 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