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 THE MARKET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 THE MARKET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本书出售、求购地址：https://www.jiaokey.com/book/detail/40728417.html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关键词搜索：https://www.jiaokey.com/tag/HUMAN RIGHTS IN THE MARKET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