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TORT LAW  LIBER AMICORUM FOR HELMUT KOZIOL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TORT LAW  LIBER AMICORUM FOR HELMUT KOZIOL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本书出售、求购地址：https://www.jiaokey.com/book/detail/40728413.html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关键词搜索：https://www.jiaokey.com/tag/EUROPEAN TORT LAW  LIBER AMICORUM FOR HELMUT KOZIOL.html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