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Tort Law 2008</w:t>
      </w:r>
    </w:p>
    <w:p>
      <w:r>
        <w:rPr>
          <w:rFonts w:ascii="宋体" w:hAnsi="宋体" w:eastAsia="宋体"/>
          <w:sz w:val="24"/>
        </w:rPr>
        <w:t xml:space="preserve"> Barbara C. Steininger (eds.) ; with contributions by Christian Alunaru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Tort Law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C. Steininger (eds.) ; with contributions by Christian Alunaru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本书出售、求购地址：https://www.jiaokey.com/book/detail/40728412.html</w:t>
      </w:r>
    </w:p>
    <w:p>
      <w:r>
        <w:t>更多相关图书推荐：https://www.jiaokey.com</w:t>
      </w:r>
    </w:p>
    <w:p>
      <w:r>
        <w:t xml:space="preserve"> Barbara C. Steininger (eds.) ; with contributions by Christian Alunaru ... [et al.] 其他作品：https://www.jiaokey.com/tag/ Barbara C. Steininger (eds.) ; with contributions by Christian Alunaru ... [et al.].html</w:t>
      </w:r>
    </w:p>
    <w:p>
      <w:r>
        <w:t>关键词搜索：https://www.jiaokey.com/tag/European Tort Law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