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LIABILITY IN EUROPE  A COMPARISON OF SELECTED JURISDICTIONS</w:t>
      </w:r>
    </w:p>
    <w:p>
      <w:r>
        <w:rPr>
          <w:rFonts w:ascii="宋体" w:hAnsi="宋体" w:eastAsia="宋体"/>
          <w:sz w:val="24"/>
        </w:rPr>
        <w:t>HERMAN NYS AND FRANZ MICHAEL PETRY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LIABILITY IN EUROPE  A COMPARISON OF SELECTED JURISDICTIONS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NYS AND FRANZ MICHAEL PETRY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本书出售、求购地址：https://www.jiaokey.com/book/detail/40728367.html</w:t>
      </w:r>
    </w:p>
    <w:p>
      <w:r>
        <w:t>更多相关图书推荐：https://www.jiaokey.com</w:t>
      </w:r>
    </w:p>
    <w:p>
      <w:r>
        <w:t>HERMAN NYS AND FRANZ MICHAEL PETRY 其他作品：https://www.jiaokey.com/tag/HERMAN NYS AND FRANZ MICHAEL PETRY.html</w:t>
      </w:r>
    </w:p>
    <w:p>
      <w:r>
        <w:t>DE GRUYTER 出版图书：https://www.jiaokey.com/tag/DE GRUYTER.html</w:t>
      </w:r>
    </w:p>
    <w:p>
      <w:r>
        <w:t>关键词搜索：https://www.jiaokey.com/tag/MEDICAL LIABILITY IN EUROPE  A COMPARISON OF SELECTED JURISDICTIONS.html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