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UNFAIR CONTRACT TERMS IN EUROPEAN LAW  A STUDY IN COMPARATIVE AND EC LAW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UNFAIR CONTRACT TERMS IN EUROPEAN LAW  A STUDY IN COMPARATIVE AND EC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本书出售、求购地址：https://www.jiaokey.com/book/detail/40728363.html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关键词搜索：https://www.jiaokey.com/tag/UNFAIR CONTRACT TERMS IN EUROPEAN LAW  A STUDY IN COMPARATIVE AND EC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