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AND INTELLECTUAL PROPERTY  A EUROPEAN PERSPECTIVE</w:t>
      </w:r>
    </w:p>
    <w:p>
      <w:r>
        <w:rPr>
          <w:rFonts w:ascii="宋体" w:hAnsi="宋体" w:eastAsia="宋体"/>
          <w:sz w:val="24"/>
        </w:rPr>
        <w:t>GABRIELLA MUSCOLO AND MARINA TAVASSI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AND INTELLECTUAL PROPERTY  A EUROPEAN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GABRIELLA MUSCOLO AND MARINA TAVASSI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本书出售、求购地址：https://www.jiaokey.com/book/detail/40728342.html</w:t>
      </w:r>
    </w:p>
    <w:p>
      <w:r>
        <w:t>更多相关图书推荐：https://www.jiaokey.com</w:t>
      </w:r>
    </w:p>
    <w:p>
      <w:r>
        <w:t>GABRIELLA MUSCOLO AND MARINA TAVASSI 其他作品：https://www.jiaokey.com/tag/GABRIELLA MUSCOLO AND MARINA TAVASSI.html</w:t>
      </w:r>
    </w:p>
    <w:p>
      <w:r>
        <w:t>WOLTERS KLUWER 出版图书：https://www.jiaokey.com/tag/WOLTERS KLUWER.html</w:t>
      </w:r>
    </w:p>
    <w:p>
      <w:r>
        <w:t>关键词搜索：https://www.jiaokey.com/tag/COMPETITION LAW AND INTELLECTUAL PROPERTY  A EUROPEAN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