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ENDING THE DEATH PENALTY  THE EUROPEAN EXPERIENCE IN GLOBAL PERSPECTIVE</w:t>
      </w:r>
    </w:p>
    <w:p>
      <w:r>
        <w:rPr>
          <w:rFonts w:ascii="宋体" w:hAnsi="宋体" w:eastAsia="宋体"/>
          <w:sz w:val="24"/>
        </w:rPr>
        <w:t>ANDREW HAMMEL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ENDING THE DEATH PENALTY  THE EUROPEAN EXPERIENCE IN GLOBAL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HAMMEL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本书出售、求购地址：https://www.jiaokey.com/book/detail/40728327.html</w:t>
      </w:r>
    </w:p>
    <w:p>
      <w:r>
        <w:t>更多相关图书推荐：https://www.jiaokey.com</w:t>
      </w:r>
    </w:p>
    <w:p>
      <w:r>
        <w:t>ANDREW HAMMEL 其他作品：https://www.jiaokey.com/tag/ANDREW HAMMEL.html</w:t>
      </w:r>
    </w:p>
    <w:p>
      <w:r>
        <w:t>PALGRAVE MACMILLAN 出版图书：https://www.jiaokey.com/tag/PALGRAVE MACMILLAN.html</w:t>
      </w:r>
    </w:p>
    <w:p>
      <w:r>
        <w:t>关键词搜索：https://www.jiaokey.com/tag/ENDING THE DEATH PENALTY  THE EUROPEAN EXPERIENCE IN GLOBAL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