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IMPLEMENTATION OF THE SEVESO DIRECTIVES IN AN ENLARGED EUROPE  A LOOK INTO THE PAST AND A CHALLENGE FOR THE FUTURE</w:t>
      </w:r>
    </w:p>
    <w:p>
      <w:r>
        <w:rPr>
          <w:rFonts w:ascii="宋体" w:hAnsi="宋体" w:eastAsia="宋体"/>
          <w:sz w:val="24"/>
        </w:rPr>
        <w:t>BARBARA POZZO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IMPLEMENTATION OF THE SEVESO DIRECTIVES IN AN ENLARGED EUROPE  A LOOK INTO THE PAST AND A CHALLENGE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POZZO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本书出售、求购地址：https://www.jiaokey.com/book/detail/40728300.html</w:t>
      </w:r>
    </w:p>
    <w:p>
      <w:r>
        <w:t>更多相关图书推荐：https://www.jiaokey.com</w:t>
      </w:r>
    </w:p>
    <w:p>
      <w:r>
        <w:t>BARBARA POZZO 其他作品：https://www.jiaokey.com/tag/BARBARA POZZO.html</w:t>
      </w:r>
    </w:p>
    <w:p>
      <w:r>
        <w:t>WOLTERS KLUWER 出版图书：https://www.jiaokey.com/tag/WOLTERS KLUWER.html</w:t>
      </w:r>
    </w:p>
    <w:p>
      <w:r>
        <w:t>关键词搜索：https://www.jiaokey.com/tag/THE IMPLEMENTATION OF THE SEVESO DIRECTIVES IN AN ENLARGED EUROPE  A LOOK INTO THE PAST AND A CHALLENGE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