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CARRIAGE OF GOODS BY ROAD:CMR  FIFTH EDITION</w:t>
      </w:r>
    </w:p>
    <w:p>
      <w:r>
        <w:rPr>
          <w:rFonts w:ascii="宋体" w:hAnsi="宋体" w:eastAsia="宋体"/>
          <w:sz w:val="24"/>
        </w:rPr>
        <w:t>MALCOLM A CLARKE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CARRIAGE OF GOODS BY ROAD:CMR 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MALCOLM A CLARKE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INFORMA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本书出售、求购地址：https://www.jiaokey.com/book/detail/40728299.html</w:t>
      </w:r>
    </w:p>
    <w:p>
      <w:r>
        <w:t>更多相关图书推荐：https://www.jiaokey.com</w:t>
      </w:r>
    </w:p>
    <w:p>
      <w:r>
        <w:t>MALCOLM A CLARKE 其他作品：https://www.jiaokey.com/tag/MALCOLM A CLARKE.html</w:t>
      </w:r>
    </w:p>
    <w:p>
      <w:r>
        <w:t>INFORMA 出版图书：https://www.jiaokey.com/tag/INFORMA.html</w:t>
      </w:r>
    </w:p>
    <w:p>
      <w:r>
        <w:t>关键词搜索：https://www.jiaokey.com/tag/INTERNATIONAL CARRIAGE OF GOODS BY ROAD:CMR 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