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OVERLOADED CRIMINAL JUSTICE SYSTEMS</w:t>
      </w:r>
    </w:p>
    <w:p>
      <w:r>
        <w:rPr>
          <w:rFonts w:ascii="宋体" w:hAnsi="宋体" w:eastAsia="宋体"/>
          <w:sz w:val="24"/>
        </w:rPr>
        <w:t>JǎRG-MARTIN JEHLE·MARIANNE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OVERLOADED CRIMINAL JUSTICE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JǎRG-MARTIN JEHLE·MARIANNE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本书出售、求购地址：https://www.jiaokey.com/book/detail/40728285.html</w:t>
      </w:r>
    </w:p>
    <w:p>
      <w:r>
        <w:t>更多相关图书推荐：https://www.jiaokey.com</w:t>
      </w:r>
    </w:p>
    <w:p>
      <w:r>
        <w:t>JǎRG-MARTIN JEHLE·MARIANNE WADE 其他作品：https://www.jiaokey.com/tag/JǎRG-MARTIN JEHLE·MARIANNE WADE.html</w:t>
      </w:r>
    </w:p>
    <w:p>
      <w:r>
        <w:t>SPRINGER 出版图书：https://www.jiaokey.com/tag/SPRINGER.html</w:t>
      </w:r>
    </w:p>
    <w:p>
      <w:r>
        <w:t>关键词搜索：https://www.jiaokey.com/tag/COPING WITH OVERLOADED CRIMINAL JUSTICE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