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JURISDICTION AND ENFORCEMENT OF JUDGMENTS IN CIVIL AND COMMERCIAL MATTERS  ECJ JUDGMENTS  VOLUME I</w:t>
      </w:r>
    </w:p>
    <w:p>
      <w:r>
        <w:rPr>
          <w:rFonts w:ascii="宋体" w:hAnsi="宋体" w:eastAsia="宋体"/>
          <w:sz w:val="24"/>
        </w:rPr>
        <w:t>PAOLO GALIZZI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JURISDICTION AND ENFORCEMENT OF JUDGMENTS IN CIVIL AND COMMERCIAL MATTERS  ECJ JUDGMENTS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GALIZZI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BIICL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本书出售、求购地址：https://www.jiaokey.com/book/detail/40728279.html</w:t>
      </w:r>
    </w:p>
    <w:p>
      <w:r>
        <w:t>更多相关图书推荐：https://www.jiaokey.com</w:t>
      </w:r>
    </w:p>
    <w:p>
      <w:r>
        <w:t>PAOLO GALIZZI 其他作品：https://www.jiaokey.com/tag/PAOLO GALIZZI.html</w:t>
      </w:r>
    </w:p>
    <w:p>
      <w:r>
        <w:t>BIICL 出版图书：https://www.jiaokey.com/tag/BIICL.html</w:t>
      </w:r>
    </w:p>
    <w:p>
      <w:r>
        <w:t>关键词搜索：https://www.jiaokey.com/tag/JURISDICTION AND ENFORCEMENT OF JUDGMENTS IN CIVIL AND COMMERCIAL MATTERS  ECJ JUDGMENTS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