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NON-COMPLIANCE OF NATIONAL COURTS  REMEDIES IN EUROPEAN COMMUNITY LAW AND BEYOND</w:t>
      </w:r>
    </w:p>
    <w:p>
      <w:r>
        <w:rPr>
          <w:rFonts w:ascii="宋体" w:hAnsi="宋体" w:eastAsia="宋体"/>
          <w:sz w:val="24"/>
        </w:rPr>
        <w:t>BERNHARD HOFSTOTTER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NON-COMPLIANCE OF NATIONAL COURTS  REMEDIES IN EUROPEAN COMMUNITY LAW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BERNHARD HOFSTOTTER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T·M·C·ASSER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本书出售、求购地址：https://www.jiaokey.com/book/detail/40728266.html</w:t>
      </w:r>
    </w:p>
    <w:p>
      <w:r>
        <w:t>更多相关图书推荐：https://www.jiaokey.com</w:t>
      </w:r>
    </w:p>
    <w:p>
      <w:r>
        <w:t>BERNHARD HOFSTOTTER 其他作品：https://www.jiaokey.com/tag/BERNHARD HOFSTOTTER.html</w:t>
      </w:r>
    </w:p>
    <w:p>
      <w:r>
        <w:t>T·M·C·ASSER PRESS 出版图书：https://www.jiaokey.com/tag/T·M·C·ASSER PRESS.html</w:t>
      </w:r>
    </w:p>
    <w:p>
      <w:r>
        <w:t>关键词搜索：https://www.jiaokey.com/tag/NON-COMPLIANCE OF NATIONAL COURTS  REMEDIES IN EUROPEAN COMMUNITY LAW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