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INSTITUTIONALIZING INTERSECTIONALITY  THE CHANGING NATURE OF EUROPEAN EQUALITY REGIMES</w:t>
      </w:r>
    </w:p>
    <w:p>
      <w:r>
        <w:rPr>
          <w:rFonts w:ascii="宋体" w:hAnsi="宋体" w:eastAsia="宋体"/>
          <w:sz w:val="24"/>
        </w:rPr>
        <w:t>HEGE SKJEIE AND JUDITH SQUIRES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INSTITUTIONALIZING INTERSECTIONALITY  THE CHANGING NATURE OF EUROPEAN EQUALITY REGIMES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HEGE SKJEIE AND JUDITH SQUIRES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本书出售、求购地址：https://www.jiaokey.com/book/detail/40728265.html</w:t>
      </w:r>
    </w:p>
    <w:p>
      <w:r>
        <w:t>更多相关图书推荐：https://www.jiaokey.com</w:t>
      </w:r>
    </w:p>
    <w:p>
      <w:r>
        <w:t>HEGE SKJEIE AND JUDITH SQUIRES 其他作品：https://www.jiaokey.com/tag/HEGE SKJEIE AND JUDITH SQUIRES.html</w:t>
      </w:r>
    </w:p>
    <w:p>
      <w:r>
        <w:t>PALGRAVE MACMILLAN 出版图书：https://www.jiaokey.com/tag/PALGRAVE MACMILLAN.html</w:t>
      </w:r>
    </w:p>
    <w:p>
      <w:r>
        <w:t>关键词搜索：https://www.jiaokey.com/tag/INSTITUTIONALIZING INTERSECTIONALITY  THE CHANGING NATURE OF EUROPEAN EQUALITY REGIMES.html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