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Harmonization of criminal law in Europe</w:t>
      </w:r>
    </w:p>
    <w:p>
      <w:r>
        <w:rPr>
          <w:rFonts w:ascii="宋体" w:hAnsi="宋体" w:eastAsia="宋体"/>
          <w:sz w:val="24"/>
        </w:rPr>
        <w:t>Intersentia ;Gaunt Inc. (distributor for North America)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Harmonization of criminal law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Intersentia ;Gaunt Inc. (distributor for North America)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本书出售、求购地址：https://www.jiaokey.com/book/detail/40728259.html</w:t>
      </w:r>
    </w:p>
    <w:p>
      <w:r>
        <w:t>更多相关图书推荐：https://www.jiaokey.com</w:t>
      </w:r>
    </w:p>
    <w:p>
      <w:r>
        <w:t>Intersentia ;Gaunt Inc. (distributor for North America) 其他作品：https://www.jiaokey.com/tag/Intersentia ;Gaunt Inc. (distributor for North America).html</w:t>
      </w:r>
    </w:p>
    <w:p>
      <w:r>
        <w:t>关键词搜索：https://www.jiaokey.com/tag/Harmonization of criminal law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