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intellectual property law of Japan</w:t>
      </w:r>
    </w:p>
    <w:p>
      <w:r>
        <w:rPr>
          <w:rFonts w:ascii="宋体" w:hAnsi="宋体" w:eastAsia="宋体"/>
          <w:sz w:val="24"/>
        </w:rPr>
        <w:t>by Teruo Doi.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intellectual property law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Teruo Doi.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本书出售、求购地址：https://www.jiaokey.com/book/detail/40728144.html</w:t>
      </w:r>
    </w:p>
    <w:p>
      <w:r>
        <w:t>更多相关图书推荐：https://www.jiaokey.com</w:t>
      </w:r>
    </w:p>
    <w:p>
      <w:r>
        <w:t>by Teruo Doi. 其他作品：https://www.jiaokey.com/tag/by Teruo Doi..html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关键词搜索：https://www.jiaokey.com/tag/The intellectual property law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