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Breaches of trust in Singapore and Malaysia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Breaches of trust in Singapore and 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本书出售、求购地址：https://www.jiaokey.com/book/detail/40728137.html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关键词搜索：https://www.jiaokey.com/tag/Breaches of trust in Singapore and 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