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LEGAL PRACTICE IN EAST ASIA  1989/1990</w:t>
      </w:r>
    </w:p>
    <w:p>
      <w:r>
        <w:rPr>
          <w:rFonts w:ascii="宋体" w:hAnsi="宋体" w:eastAsia="宋体"/>
          <w:sz w:val="24"/>
        </w:rPr>
        <w:t>A.J.DE ROO AND R.W.JAGTENBERG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LEGAL PRACTICE IN EAST ASIA  1989/1990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A.J.DE ROO AND R.W.JAGTENBERG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GOUDA QUINT BV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本书出售、求购地址：https://www.jiaokey.com/book/detail/40728135.html</w:t>
      </w:r>
    </w:p>
    <w:p>
      <w:r>
        <w:t>更多相关图书推荐：https://www.jiaokey.com</w:t>
      </w:r>
    </w:p>
    <w:p>
      <w:r>
        <w:t>A.J.DE ROO AND R.W.JAGTENBERG 其他作品：https://www.jiaokey.com/tag/A.J.DE ROO AND R.W.JAGTENBERG.html</w:t>
      </w:r>
    </w:p>
    <w:p>
      <w:r>
        <w:t>GOUDA QUINT BV 出版图书：https://www.jiaokey.com/tag/GOUDA QUINT BV.html</w:t>
      </w:r>
    </w:p>
    <w:p>
      <w:r>
        <w:t>关键词搜索：https://www.jiaokey.com/tag/LAW AND LEGAL PRACTICE IN EAST ASIA  1989/1990.html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