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sch?nsten Weihnachtslieder aus aller Welt in Orig.-Sprache u. übersetzung ; mit Noten für Gita</w:t>
      </w:r>
    </w:p>
    <w:p>
      <w:r>
        <w:rPr>
          <w:rFonts w:ascii="宋体" w:hAnsi="宋体" w:eastAsia="宋体"/>
          <w:sz w:val="24"/>
        </w:rPr>
        <w:t>[Hrsg. u. Vorw.:] Kurt Pahlen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sch?nsten Weihnachtslieder aus aller Welt in Orig.-Sprache u. übersetzung ; mit Noten für Gita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[Hrsg. u. Vorw.:] Kurt Pahlen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Heyne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本书出售、求购地址：https://www.jiaokey.com/book/detail/40728102.html</w:t>
      </w:r>
    </w:p>
    <w:p>
      <w:r>
        <w:t>更多相关图书推荐：https://www.jiaokey.com</w:t>
      </w:r>
    </w:p>
    <w:p>
      <w:r>
        <w:t>[Hrsg. u. Vorw.:] Kurt Pahlen 其他作品：https://www.jiaokey.com/tag/[Hrsg. u. Vorw.:] Kurt Pahlen.html</w:t>
      </w:r>
    </w:p>
    <w:p>
      <w:r>
        <w:t>Wilhelm Heyne 出版图书：https://www.jiaokey.com/tag/Wilhelm Heyne.html</w:t>
      </w:r>
    </w:p>
    <w:p>
      <w:r>
        <w:t>关键词搜索：https://www.jiaokey.com/tag/Die sch?nsten Weihnachtslieder aus aller Welt in Orig.-Sprache u. übersetzung ; mit Noten für Gita.html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