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Mit 12 [zw?lf] fühlt man ganz anders</w:t>
      </w:r>
    </w:p>
    <w:p>
      <w:r>
        <w:rPr>
          <w:rFonts w:ascii="宋体" w:hAnsi="宋体" w:eastAsia="宋体"/>
          <w:sz w:val="24"/>
        </w:rPr>
        <w:t xml:space="preserve"> Tina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Mit 12 [zw?lf] fühlt man ganz anders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 Schneider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本书出售、求购地址：https://www.jiaokey.com/book/detail/40728084.html</w:t>
      </w:r>
    </w:p>
    <w:p>
      <w:r>
        <w:t>更多相关图书推荐：https://www.jiaokey.com</w:t>
      </w:r>
    </w:p>
    <w:p>
      <w:r>
        <w:t xml:space="preserve"> Tina 其他作品：https://www.jiaokey.com/tag/ Tina.html</w:t>
      </w:r>
    </w:p>
    <w:p>
      <w:r>
        <w:t>F. Schneider 出版图书：https://www.jiaokey.com/tag/F. Schneider.html</w:t>
      </w:r>
    </w:p>
    <w:p>
      <w:r>
        <w:t>关键词搜索：https://www.jiaokey.com/tag/Mit 12 [zw?lf] fühlt man ganz anders.html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