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Fr?hliche Tage für Hanni und Nanni [Ausg. in Einzelbd.].</w:t>
      </w:r>
    </w:p>
    <w:p>
      <w:r>
        <w:rPr>
          <w:rFonts w:ascii="宋体" w:hAnsi="宋体" w:eastAsia="宋体"/>
          <w:sz w:val="24"/>
        </w:rPr>
        <w:t xml:space="preserve"> Enid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Fr?hliche Tage für Hanni und Nanni [Ausg. in Einzelbd.].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Enid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Schneider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本书出售、求购地址：https://www.jiaokey.com/book/detail/40728078.html</w:t>
      </w:r>
    </w:p>
    <w:p>
      <w:r>
        <w:t>更多相关图书推荐：https://www.jiaokey.com</w:t>
      </w:r>
    </w:p>
    <w:p>
      <w:r>
        <w:t xml:space="preserve"> Enid 其他作品：https://www.jiaokey.com/tag/ Enid.html</w:t>
      </w:r>
    </w:p>
    <w:p>
      <w:r>
        <w:t>Schneider 出版图书：https://www.jiaokey.com/tag/Schneider.html</w:t>
      </w:r>
    </w:p>
    <w:p>
      <w:r>
        <w:t>关键词搜索：https://www.jiaokey.com/tag/Fr?hliche Tage für Hanni und Nanni [Ausg. in Einzelbd.]..html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