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 dem Fahrstuhl in die R?merzeit St?dte und St?tten deutscher Frühgeschichte 21.-30.Tsd.</w:t>
      </w:r>
    </w:p>
    <w:p>
      <w:r>
        <w:rPr>
          <w:rFonts w:ascii="宋体" w:hAnsi="宋体" w:eastAsia="宋体"/>
          <w:sz w:val="24"/>
        </w:rPr>
        <w:t xml:space="preserve"> Rudolf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 dem Fahrstuhl in die R?merzeit St?dte und St?tten deutscher Frühgeschichte 21.-30.Tsd.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Rudolf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Signum Taschenbücher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本书出售、求购地址：https://www.jiaokey.com/book/detail/40728074.html</w:t>
      </w:r>
    </w:p>
    <w:p>
      <w:r>
        <w:t>更多相关图书推荐：https://www.jiaokey.com</w:t>
      </w:r>
    </w:p>
    <w:p>
      <w:r>
        <w:t xml:space="preserve"> Rudolf 其他作品：https://www.jiaokey.com/tag/ Rudolf.html</w:t>
      </w:r>
    </w:p>
    <w:p>
      <w:r>
        <w:t>Signum Taschenbücher 出版图书：https://www.jiaokey.com/tag/Signum Taschenbücher.html</w:t>
      </w:r>
    </w:p>
    <w:p>
      <w:r>
        <w:t>关键词搜索：https://www.jiaokey.com/tag/Mit dem Fahrstuhl in die R?merzeit St?dte und St?tten deutscher Frühgeschichte 21.-30.Tsd..html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