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AquariumbEinrichtg u. Unterhaltg e. Sü?wasserbeckens Mit e. Anh.: Fischkrankheiten Neubearbeite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AquariumbEinrichtg u. Unterhaltg e. Sü?wasserbeckens Mit e. Anh.: Fischkrankheiten Neubearbeite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本书出售、求购地址：https://www.jiaokey.com/book/detail/40728068.html</w:t>
      </w:r>
    </w:p>
    <w:p>
      <w:r>
        <w:t>更多相关图书推荐：https://www.jiaokey.com</w:t>
      </w:r>
    </w:p>
    <w:p>
      <w:r>
        <w:t>Philler 出版图书：https://www.jiaokey.com/tag/Philler.html</w:t>
      </w:r>
    </w:p>
    <w:p>
      <w:r>
        <w:t>关键词搜索：https://www.jiaokey.com/tag/Das AquariumbEinrichtg u. Unterhaltg e. Sü?wasserbeckens Mit e. Anh.: Fischkrankheiten Neubearbeite.html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