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: Lehr- und Arbeitsbuch 9.-10. Schuljahr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: Lehr- und Arbeitsbuch 9.-10. Schuljahr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本书出售、求购地址：https://www.jiaokey.com/book/detail/40728034.html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关键词搜索：https://www.jiaokey.com/tag/Biologie : Lehr- und Arbeitsbuch 9.-10. Schuljahr.html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