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Lehr- und Arbeitsbuch 7.-8. 7./8.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Lehr- und Arbeitsbuch 7.-8. 7./8.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本书出售、求购地址：https://www.jiaokey.com/book/detail/40728033.html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Lehr- und Arbeitsbuch 7.-8. 7./8.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