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Fischer von der blauen Bucht : Aus d. Leben e. Eisvogels [1. - 10. Tsd.].</w:t>
      </w:r>
    </w:p>
    <w:p>
      <w:r>
        <w:rPr>
          <w:rFonts w:ascii="宋体" w:hAnsi="宋体" w:eastAsia="宋体"/>
          <w:sz w:val="24"/>
        </w:rPr>
        <w:t xml:space="preserve"> Karel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Fischer von der blauen Bucht : Aus d. Leben e. Eisvogels [1. - 10. Tsd.].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Franckh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本书出售、求购地址：https://www.jiaokey.com/book/detail/40728018.html</w:t>
      </w:r>
    </w:p>
    <w:p>
      <w:r>
        <w:t>更多相关图书推荐：https://www.jiaokey.com</w:t>
      </w:r>
    </w:p>
    <w:p>
      <w:r>
        <w:t xml:space="preserve"> Karel 其他作品：https://www.jiaokey.com/tag/ Karel.html</w:t>
      </w:r>
    </w:p>
    <w:p>
      <w:r>
        <w:t>Franckh 出版图书：https://www.jiaokey.com/tag/Franckh.html</w:t>
      </w:r>
    </w:p>
    <w:p>
      <w:r>
        <w:t>关键词搜索：https://www.jiaokey.com/tag/Der Fischer von der blauen Bucht : Aus d. Leben e. Eisvogels [1. - 10. Tsd.]..html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