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Spur der Zyklopen : Werden und Weg einer ersten Weltreligion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Spur der Zyklopen : Werden und Weg einer ersten Weltreligion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DuMont Schauberg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本书出售、求购地址：https://www.jiaokey.com/book/detail/40728013.html</w:t>
      </w:r>
    </w:p>
    <w:p>
      <w:r>
        <w:t>更多相关图书推荐：https://www.jiaokey.com</w:t>
      </w:r>
    </w:p>
    <w:p>
      <w:r>
        <w:t>DuMont Schauberg 出版图书：https://www.jiaokey.com/tag/DuMont Schauberg.html</w:t>
      </w:r>
    </w:p>
    <w:p>
      <w:r>
        <w:t>关键词搜索：https://www.jiaokey.com/tag/Die Spur der Zyklopen : Werden und Weg einer ersten Weltreligion.html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