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Mein Buch - meine Welt Klassenlesestoffe moderner Jugendliteratur 4: Best.-Nr.403 Die Kinder aus 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Mein Buch - meine Welt Klassenlesestoffe moderner Jugendliteratur 4: Best.-Nr.403 Die Kinder aus 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Schroedel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本书出售、求购地址：https://www.jiaokey.com/book/detail/40727983.html</w:t>
      </w:r>
    </w:p>
    <w:p>
      <w:r>
        <w:t>更多相关图书推荐：https://www.jiaokey.com</w:t>
      </w:r>
    </w:p>
    <w:p>
      <w:r>
        <w:t>Schroedel 出版图书：https://www.jiaokey.com/tag/Schroedel.html</w:t>
      </w:r>
    </w:p>
    <w:p>
      <w:r>
        <w:t>关键词搜索：https://www.jiaokey.com/tag/Mein Buch - meine Welt Klassenlesestoffe moderner Jugendliteratur 4: Best.-Nr.403 Die Kinder aus 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