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Goethe durch das Jahr Ein Kalender für das Jahr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Goethe durch das Jahr Ein Kalender für das Jahr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Artemis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本书出售、求购地址：https://www.jiaokey.com/book/detail/40727967.html</w:t>
      </w:r>
    </w:p>
    <w:p>
      <w:r>
        <w:t>更多相关图书推荐：https://www.jiaokey.com</w:t>
      </w:r>
    </w:p>
    <w:p>
      <w:r>
        <w:t>Artemis Verlag 出版图书：https://www.jiaokey.com/tag/Artemis Verlag.html</w:t>
      </w:r>
    </w:p>
    <w:p>
      <w:r>
        <w:t>关键词搜索：https://www.jiaokey.com/tag/Mit Goethe durch das Jahr Ein Kalender für das Jahr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