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Justiz vor Gericht Macht und Ohnmacht der Richter Genehmigte Taschenbuchausg.</w:t>
      </w:r>
    </w:p>
    <w:p>
      <w:r>
        <w:rPr>
          <w:rFonts w:ascii="宋体" w:hAnsi="宋体" w:eastAsia="宋体"/>
          <w:sz w:val="24"/>
        </w:rPr>
        <w:t xml:space="preserve"> Gerhard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Justiz vor Gericht Macht und Ohnmacht der Richter Genehmigte Taschenbuchausg.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本书出售、求购地址：https://www.jiaokey.com/book/detail/40727929.html</w:t>
      </w:r>
    </w:p>
    <w:p>
      <w:r>
        <w:t>更多相关图书推荐：https://www.jiaokey.com</w:t>
      </w:r>
    </w:p>
    <w:p>
      <w:r>
        <w:t xml:space="preserve"> Gerhard 其他作品：https://www.jiaokey.com/tag/ Gerhard.html</w:t>
      </w:r>
    </w:p>
    <w:p>
      <w:r>
        <w:t>Goldmann 出版图书：https://www.jiaokey.com/tag/Goldmann.html</w:t>
      </w:r>
    </w:p>
    <w:p>
      <w:r>
        <w:t>关键词搜索：https://www.jiaokey.com/tag/Die Justiz vor Gericht Macht und Ohnmacht der Richter Genehmigte Taschenbuchausg..html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