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überall ist Babylon Die Stadt als Schicksal d. Menschen von Ur bis Utopia 1. - 5. Tsd.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überall ist Babylon Die Stadt als Schicksal d. Menschen von Ur bis Utopia 1. - 5. Tsd.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本书出售、求购地址：https://www.jiaokey.com/book/detail/40727909.html</w:t>
      </w:r>
    </w:p>
    <w:p>
      <w:r>
        <w:t>更多相关图书推荐：https://www.jiaokey.com</w:t>
      </w:r>
    </w:p>
    <w:p>
      <w:r>
        <w:t>Econ-Verlag 出版图书：https://www.jiaokey.com/tag/Econ-Verlag.html</w:t>
      </w:r>
    </w:p>
    <w:p>
      <w:r>
        <w:t>关键词搜索：https://www.jiaokey.com/tag/überall ist Babylon Die Stadt als Schicksal d. Menschen von Ur bis Utopia 1. - 5. Tsd..html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