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überall leuchten die Sterne das grosse Erz?hlbuch für M?dchen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überall leuchten die Sterne das grosse Erz?hlbuch für M?dchen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Dt. Verl.Ges.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本书出售、求购地址：https://www.jiaokey.com/book/detail/40727882.html</w:t>
      </w:r>
    </w:p>
    <w:p>
      <w:r>
        <w:t>更多相关图书推荐：https://www.jiaokey.com</w:t>
      </w:r>
    </w:p>
    <w:p>
      <w:r>
        <w:t>Union Dt. Verl.Ges. 出版图书：https://www.jiaokey.com/tag/Union Dt. Verl.Ges..html</w:t>
      </w:r>
    </w:p>
    <w:p>
      <w:r>
        <w:t>关键词搜索：https://www.jiaokey.com/tag/überall leuchten die Sterne das grosse Erz?hlbuch für M?dchen.html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