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Lebendige Sprache ein Wegweiser in die Muttersprache [T. 6]: 7. Schuljahr 1. 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Lebendige Sprache ein Wegweiser in die Muttersprache [T. 6]: 7. Schuljahr 1.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Diesterweg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本书出售、求购地址：https://www.jiaokey.com/book/detail/40727877.html</w:t>
      </w:r>
    </w:p>
    <w:p>
      <w:r>
        <w:t>更多相关图书推荐：https://www.jiaokey.com</w:t>
      </w:r>
    </w:p>
    <w:p>
      <w:r>
        <w:t>Diesterweg 出版图书：https://www.jiaokey.com/tag/Diesterweg.html</w:t>
      </w:r>
    </w:p>
    <w:p>
      <w:r>
        <w:t>关键词搜索：https://www.jiaokey.com/tag/Lebendige Sprache ein Wegweiser in die Muttersprache [T. 6]: 7. Schuljahr 1.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