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TTriathlon die Krone der Ausdauer</w:t>
      </w:r>
    </w:p>
    <w:p>
      <w:r>
        <w:rPr>
          <w:rFonts w:ascii="宋体" w:hAnsi="宋体" w:eastAsia="宋体"/>
          <w:sz w:val="24"/>
        </w:rPr>
        <w:t xml:space="preserve"> Günter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TTriathlon die Krone der Ausdauer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Günter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Spiridon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本书出售、求购地址：https://www.jiaokey.com/book/detail/40727862.html</w:t>
      </w:r>
    </w:p>
    <w:p>
      <w:r>
        <w:t>更多相关图书推荐：https://www.jiaokey.com</w:t>
      </w:r>
    </w:p>
    <w:p>
      <w:r>
        <w:t xml:space="preserve"> Günter 其他作品：https://www.jiaokey.com/tag/ Günter.html</w:t>
      </w:r>
    </w:p>
    <w:p>
      <w:r>
        <w:t>Edition Spiridon 出版图书：https://www.jiaokey.com/tag/Edition Spiridon.html</w:t>
      </w:r>
    </w:p>
    <w:p>
      <w:r>
        <w:t>关键词搜索：https://www.jiaokey.com/tag/TTriathlon die Krone der Ausdauer.html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