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 und Technik Physik und Chemie (Niedersachsen) 5/6 : Orientierungsstufe.[Hauptbd.].  1. Aufl.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 und Technik Physik und Chemie (Niedersachsen) 5/6 : Orientierungsstufe.[Hauptbd.].  1. Aufl.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Cornelsen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本书出售、求购地址：https://www.jiaokey.com/book/detail/40727857.html</w:t>
      </w:r>
    </w:p>
    <w:p>
      <w:r>
        <w:t>更多相关图书推荐：https://www.jiaokey.com</w:t>
      </w:r>
    </w:p>
    <w:p>
      <w:r>
        <w:t>Cornelsen 出版图书：https://www.jiaokey.com/tag/Cornelsen.html</w:t>
      </w:r>
    </w:p>
    <w:p>
      <w:r>
        <w:t>关键词搜索：https://www.jiaokey.com/tag/Natur und Technik Physik und Chemie (Niedersachsen) 5/6 : Orientierungsstufe.[Hauptbd.].  1. Aufl..html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