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Grüne Max Deutsch Als Fremdsprache Für Die Primarstufe Lehrbuch 1</w:t>
      </w:r>
    </w:p>
    <w:p>
      <w:r>
        <w:rPr>
          <w:rFonts w:ascii="宋体" w:hAnsi="宋体" w:eastAsia="宋体"/>
          <w:sz w:val="24"/>
        </w:rPr>
        <w:t xml:space="preserve"> Elzbieta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Grüne Max Deutsch Als Fremdsprache Für Die Primarstufe Lehrbuch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Elzbieta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 KG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本书出售、求购地址：https://www.jiaokey.com/book/detail/40727840.html</w:t>
      </w:r>
    </w:p>
    <w:p>
      <w:r>
        <w:t>更多相关图书推荐：https://www.jiaokey.com</w:t>
      </w:r>
    </w:p>
    <w:p>
      <w:r>
        <w:t xml:space="preserve"> Elzbieta 其他作品：https://www.jiaokey.com/tag/ Elzbieta.html</w:t>
      </w:r>
    </w:p>
    <w:p>
      <w:r>
        <w:t>Langenscheidt KG 出版图书：https://www.jiaokey.com/tag/Langenscheidt KG.html</w:t>
      </w:r>
    </w:p>
    <w:p>
      <w:r>
        <w:t>关键词搜索：https://www.jiaokey.com/tag/Der Grüne Max Deutsch Als Fremdsprache Für Die Primarstufe Lehrbuch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