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chinesische Welt die Geschichte Chinas von den Anf?ngen bis zur Jetztzeit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chinesische Welt die Geschichte Chinas von den Anf?ngen bis zur Jetztzeit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本书出售、求购地址：https://www.jiaokey.com/book/detail/40727811.html</w:t>
      </w:r>
    </w:p>
    <w:p>
      <w:r>
        <w:t>更多相关图书推荐：https://www.jiaokey.com</w:t>
      </w:r>
    </w:p>
    <w:p>
      <w:r>
        <w:t>Suhrkamp 出版图书：https://www.jiaokey.com/tag/Suhrkamp.html</w:t>
      </w:r>
    </w:p>
    <w:p>
      <w:r>
        <w:t>关键词搜索：https://www.jiaokey.com/tag/Die chinesische Welt die Geschichte Chinas von den Anf?ngen bis zur Jetztzeit.html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