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 Machbare entgrenzen Utopien und alternative Lebensentwürfe von Frauen</w:t>
      </w:r>
    </w:p>
    <w:p>
      <w:r>
        <w:rPr>
          <w:rFonts w:ascii="宋体" w:hAnsi="宋体" w:eastAsia="宋体"/>
          <w:sz w:val="24"/>
        </w:rPr>
        <w:t xml:space="preserve"> Ulrike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 Machbare entgrenzen Utopien und alternative Lebensentwürfe von Frauen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Centaurus-Verlag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本书出售、求购地址：https://www.jiaokey.com/book/detail/40727785.html</w:t>
      </w:r>
    </w:p>
    <w:p>
      <w:r>
        <w:t>更多相关图书推荐：https://www.jiaokey.com</w:t>
      </w:r>
    </w:p>
    <w:p>
      <w:r>
        <w:t xml:space="preserve"> Ulrike 其他作品：https://www.jiaokey.com/tag/ Ulrike.html</w:t>
      </w:r>
    </w:p>
    <w:p>
      <w:r>
        <w:t>Centaurus-Verlag 出版图书：https://www.jiaokey.com/tag/Centaurus-Verlag.html</w:t>
      </w:r>
    </w:p>
    <w:p>
      <w:r>
        <w:t>关键词搜索：https://www.jiaokey.com/tag/Ins Machbare entgrenzen Utopien und alternative Lebensentwürfe von Frauen.html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