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Wenn Jungen Jungen und M?dchen M?dchen lieben alles rund um Homosexualit?t</w:t>
      </w:r>
    </w:p>
    <w:p>
      <w:r>
        <w:rPr>
          <w:rFonts w:ascii="宋体" w:hAnsi="宋体" w:eastAsia="宋体"/>
          <w:sz w:val="24"/>
        </w:rPr>
        <w:t xml:space="preserve"> Marie-Luise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Wenn Jungen Jungen und M?dchen M?dchen lieben alles rund um Homosexualit?t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Marie-Luise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Ueberreuter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本书出售、求购地址：https://www.jiaokey.com/book/detail/40727784.html</w:t>
      </w:r>
    </w:p>
    <w:p>
      <w:r>
        <w:t>更多相关图书推荐：https://www.jiaokey.com</w:t>
      </w:r>
    </w:p>
    <w:p>
      <w:r>
        <w:t xml:space="preserve"> Marie-Luise 其他作品：https://www.jiaokey.com/tag/ Marie-Luise.html</w:t>
      </w:r>
    </w:p>
    <w:p>
      <w:r>
        <w:t>Ueberreuter 出版图书：https://www.jiaokey.com/tag/Ueberreuter.html</w:t>
      </w:r>
    </w:p>
    <w:p>
      <w:r>
        <w:t>关键词搜索：https://www.jiaokey.com/tag/Wenn Jungen Jungen und M?dchen M?dchen lieben alles rund um Homosexualit?t.html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