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Architecture Rome and the Vatican City</w:t>
      </w:r>
    </w:p>
    <w:p>
      <w:r>
        <w:rPr>
          <w:rFonts w:ascii="宋体" w:hAnsi="宋体" w:eastAsia="宋体"/>
          <w:sz w:val="24"/>
        </w:rPr>
        <w:t>Brigitte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Architecture Rome and the Vatican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Brigitte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Ullmann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本书出售、求购地址：https://www.jiaokey.com/book/detail/40727780.html</w:t>
      </w:r>
    </w:p>
    <w:p>
      <w:r>
        <w:t>更多相关图书推荐：https://www.jiaokey.com</w:t>
      </w:r>
    </w:p>
    <w:p>
      <w:r>
        <w:t>Brigitte 其他作品：https://www.jiaokey.com/tag/Brigitte.html</w:t>
      </w:r>
    </w:p>
    <w:p>
      <w:r>
        <w:t>Ullmann Publishing 出版图书：https://www.jiaokey.com/tag/Ullmann Publishing.html</w:t>
      </w:r>
    </w:p>
    <w:p>
      <w:r>
        <w:t>关键词搜索：https://www.jiaokey.com/tag/Art and Architecture Rome and the Vatican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